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nuclear    </w:t>
      </w:r>
      <w:r>
        <w:t xml:space="preserve">   electromagnetic    </w:t>
      </w:r>
      <w:r>
        <w:t xml:space="preserve">   mechanical    </w:t>
      </w:r>
      <w:r>
        <w:t xml:space="preserve">   chemical    </w:t>
      </w:r>
      <w:r>
        <w:t xml:space="preserve">   thermal    </w:t>
      </w:r>
      <w:r>
        <w:t xml:space="preserve">   Law of Conservation    </w:t>
      </w:r>
      <w:r>
        <w:t xml:space="preserve">   joule    </w:t>
      </w:r>
      <w:r>
        <w:t xml:space="preserve">   kinetic    </w:t>
      </w:r>
      <w:r>
        <w:t xml:space="preserve">   potential    </w:t>
      </w:r>
      <w:r>
        <w:t xml:space="preserve">   friction    </w:t>
      </w:r>
      <w:r>
        <w:t xml:space="preserve">   gravity    </w:t>
      </w:r>
      <w:r>
        <w:t xml:space="preserve">   force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2021-10-11T06:18:10Z</dcterms:created>
  <dcterms:modified xsi:type="dcterms:W3CDTF">2021-10-11T06:18:10Z</dcterms:modified>
</cp:coreProperties>
</file>