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energy found in batteries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Nuclear energy where an atom is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we save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energy that is stored or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most power plants burn to make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plants create what form of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changing energy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Creating electricity 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Nuclear energy made when atoms are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created from heat from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throw a ball you are using what form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energy that shows motion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form of energy pulls things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we use in nuclear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2021-10-11T06:18:36Z</dcterms:created>
  <dcterms:modified xsi:type="dcterms:W3CDTF">2021-10-11T06:18:36Z</dcterms:modified>
</cp:coreProperties>
</file>