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a substance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stored in two ways. (Gravitation Potential Energy and/or Elastic Potential 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motion of objects, substances,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Produced when a force causes an object or substance to vibrate.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Stored in the nucleus of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Motion waiting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of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referred to sometimes as heat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electrons (electricity)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Electromagnetic energy that travels in transverse wave (solar)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2021-10-11T06:18:39Z</dcterms:created>
  <dcterms:modified xsi:type="dcterms:W3CDTF">2021-10-11T06:18:39Z</dcterms:modified>
</cp:coreProperties>
</file>