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Lab    </w:t>
      </w:r>
      <w:r>
        <w:t xml:space="preserve">   Minimum    </w:t>
      </w:r>
      <w:r>
        <w:t xml:space="preserve">   Maximum    </w:t>
      </w:r>
      <w:r>
        <w:t xml:space="preserve">   Transform    </w:t>
      </w:r>
      <w:r>
        <w:t xml:space="preserve">   Transfer    </w:t>
      </w:r>
      <w:r>
        <w:t xml:space="preserve">   Conservation    </w:t>
      </w:r>
      <w:r>
        <w:t xml:space="preserve">   Reasoning    </w:t>
      </w:r>
      <w:r>
        <w:t xml:space="preserve">   Evidence    </w:t>
      </w:r>
      <w:r>
        <w:t xml:space="preserve">   Claim    </w:t>
      </w:r>
      <w:r>
        <w:t xml:space="preserve">   Decrease    </w:t>
      </w:r>
      <w:r>
        <w:t xml:space="preserve">   Increase    </w:t>
      </w:r>
      <w:r>
        <w:t xml:space="preserve">   Friction    </w:t>
      </w:r>
      <w:r>
        <w:t xml:space="preserve">   Work    </w:t>
      </w:r>
      <w:r>
        <w:t xml:space="preserve">   Elastic    </w:t>
      </w:r>
      <w:r>
        <w:t xml:space="preserve">   Power    </w:t>
      </w:r>
      <w:r>
        <w:t xml:space="preserve">   Gravitational    </w:t>
      </w:r>
      <w:r>
        <w:t xml:space="preserve">   Potential    </w:t>
      </w:r>
      <w:r>
        <w:t xml:space="preserve">   Kinetic    </w:t>
      </w:r>
      <w:r>
        <w:t xml:space="preserve">   Exert    </w:t>
      </w:r>
      <w:r>
        <w:t xml:space="preserve">   Motion    </w:t>
      </w:r>
      <w:r>
        <w:t xml:space="preserve">   Force    </w:t>
      </w:r>
      <w:r>
        <w:t xml:space="preserve">   Energy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</dc:title>
  <dcterms:created xsi:type="dcterms:W3CDTF">2021-10-11T06:18:12Z</dcterms:created>
  <dcterms:modified xsi:type="dcterms:W3CDTF">2021-10-11T06:18:12Z</dcterms:modified>
</cp:coreProperties>
</file>