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chemicals    </w:t>
      </w:r>
      <w:r>
        <w:t xml:space="preserve">   renewable    </w:t>
      </w:r>
      <w:r>
        <w:t xml:space="preserve">   batteries    </w:t>
      </w:r>
      <w:r>
        <w:t xml:space="preserve">   gasoline    </w:t>
      </w:r>
      <w:r>
        <w:t xml:space="preserve">   wood pulp    </w:t>
      </w:r>
      <w:r>
        <w:t xml:space="preserve">   algae    </w:t>
      </w:r>
      <w:r>
        <w:t xml:space="preserve">   pellets    </w:t>
      </w:r>
      <w:r>
        <w:t xml:space="preserve">   biomethane    </w:t>
      </w:r>
      <w:r>
        <w:t xml:space="preserve">   carbon    </w:t>
      </w:r>
      <w:r>
        <w:t xml:space="preserve">   electricity    </w:t>
      </w:r>
      <w:r>
        <w:t xml:space="preserve">   natural gas    </w:t>
      </w:r>
      <w:r>
        <w:t xml:space="preserve">   fuel    </w:t>
      </w:r>
      <w:r>
        <w:t xml:space="preserve">   planet    </w:t>
      </w:r>
      <w:r>
        <w:t xml:space="preserve">   fossil    </w:t>
      </w:r>
      <w:r>
        <w:t xml:space="preserve">   power    </w:t>
      </w:r>
      <w:r>
        <w:t xml:space="preserve">   wave    </w:t>
      </w:r>
      <w:r>
        <w:t xml:space="preserve">   turbines    </w:t>
      </w:r>
      <w:r>
        <w:t xml:space="preserve">   environment    </w:t>
      </w:r>
      <w:r>
        <w:t xml:space="preserve">   change    </w:t>
      </w:r>
      <w:r>
        <w:t xml:space="preserve">   climate    </w:t>
      </w:r>
      <w:r>
        <w:t xml:space="preserve">   tidal    </w:t>
      </w:r>
      <w:r>
        <w:t xml:space="preserve">   nuclear    </w:t>
      </w:r>
      <w:r>
        <w:t xml:space="preserve">   wind    </w:t>
      </w:r>
      <w:r>
        <w:t xml:space="preserve">   geothermal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2021-10-11T06:18:17Z</dcterms:created>
  <dcterms:modified xsi:type="dcterms:W3CDTF">2021-10-11T06:18:17Z</dcterms:modified>
</cp:coreProperties>
</file>