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variable that changes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Everything stays the same except one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path of a moving object through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force that pulls you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variable based on the change introduced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increase   or decrease of 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Stored up energy based on its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resistance against gravity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with of force put on in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slowing down of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Speed +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Matter remains at rest or in motion unless acted upon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2021-10-11T06:16:53Z</dcterms:created>
  <dcterms:modified xsi:type="dcterms:W3CDTF">2021-10-11T06:16:53Z</dcterms:modified>
</cp:coreProperties>
</file>