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consists of plant material that is used as an energy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Peat → Lignite → Bituminous → ______________ (in order of increasing heat and carbon content)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not be replenished at the rate we are using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produced by heat within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propelled by one electric motor or more, using electrical energy stored in batteries or another energy storage device; needs to be 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short for hydraulic fracturing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device that converts mechanical energy into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Solar panels actually comprise many, smaller units called ___________ cells.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splitting of the nucleus of a large atom into two or more fragments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earthquake and tsunami led to a series of equipment failures, nuclear meltdowns, and releases of radioactive materials here  in 2011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remove the sulfur in coal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 unit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wheel that changes the force of a moving gas or a liquid into energy that can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uses the difference in temperature between ocean currents to make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combines both an internal combustion engine with an electric motor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2021-10-11T06:18:45Z</dcterms:created>
  <dcterms:modified xsi:type="dcterms:W3CDTF">2021-10-11T06:18:45Z</dcterms:modified>
</cp:coreProperties>
</file>