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energy transferred by waves moving through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that is stored in and released from bonds between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stored in and released from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cause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carried by sound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energy  that an electric current carries is a form of kinetic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sum of the kinetic energy and potential energy of the particles that make up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energy carried by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Stored energy that depends on the interaction of objects,particles,or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energy an object has because its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sum of potential energy and kinetic energy in a system of objects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</dc:title>
  <dcterms:created xsi:type="dcterms:W3CDTF">2021-10-11T06:18:54Z</dcterms:created>
  <dcterms:modified xsi:type="dcterms:W3CDTF">2021-10-11T06:18:54Z</dcterms:modified>
</cp:coreProperties>
</file>