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muscular    </w:t>
      </w:r>
      <w:r>
        <w:t xml:space="preserve">   energychains    </w:t>
      </w:r>
      <w:r>
        <w:t xml:space="preserve">   solar    </w:t>
      </w:r>
      <w:r>
        <w:t xml:space="preserve">   conservation    </w:t>
      </w:r>
      <w:r>
        <w:t xml:space="preserve">   natural    </w:t>
      </w:r>
      <w:r>
        <w:t xml:space="preserve">   manmade    </w:t>
      </w:r>
      <w:r>
        <w:t xml:space="preserve">   people    </w:t>
      </w:r>
      <w:r>
        <w:t xml:space="preserve">   food    </w:t>
      </w:r>
      <w:r>
        <w:t xml:space="preserve">   wind    </w:t>
      </w:r>
      <w:r>
        <w:t xml:space="preserve">   sun    </w:t>
      </w:r>
      <w:r>
        <w:t xml:space="preserve">   gas    </w:t>
      </w:r>
      <w:r>
        <w:t xml:space="preserve">   battery    </w:t>
      </w:r>
      <w:r>
        <w:t xml:space="preserve">   sound    </w:t>
      </w:r>
      <w:r>
        <w:t xml:space="preserve">   light    </w:t>
      </w:r>
      <w:r>
        <w:t xml:space="preserve">   heat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</dc:title>
  <dcterms:created xsi:type="dcterms:W3CDTF">2021-10-11T06:18:30Z</dcterms:created>
  <dcterms:modified xsi:type="dcterms:W3CDTF">2021-10-11T06:18:30Z</dcterms:modified>
</cp:coreProperties>
</file>