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VIBRATION    </w:t>
      </w:r>
      <w:r>
        <w:t xml:space="preserve">   LIGHT    </w:t>
      </w:r>
      <w:r>
        <w:t xml:space="preserve">   POTENTIAL    </w:t>
      </w:r>
      <w:r>
        <w:t xml:space="preserve">   MECHANICAL    </w:t>
      </w:r>
      <w:r>
        <w:t xml:space="preserve">   NUCLEAR    </w:t>
      </w:r>
      <w:r>
        <w:t xml:space="preserve">   HEAT    </w:t>
      </w:r>
      <w:r>
        <w:t xml:space="preserve">   WIND    </w:t>
      </w:r>
      <w:r>
        <w:t xml:space="preserve">   ENERGY    </w:t>
      </w:r>
      <w:r>
        <w:t xml:space="preserve">   SOLAR    </w:t>
      </w:r>
      <w:r>
        <w:t xml:space="preserve">   KINETIC    </w:t>
      </w:r>
      <w:r>
        <w:t xml:space="preserve">   SOUND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2021-10-11T06:18:32Z</dcterms:created>
  <dcterms:modified xsi:type="dcterms:W3CDTF">2021-10-11T06:18:32Z</dcterms:modified>
</cp:coreProperties>
</file>