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beaker of water wouds take more kinetic energy in order to boil, large 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things have .......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energy does a star cluster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........... when they are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energy that creates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energy are you using when you evevate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is transferred by ....... from the battery to 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can be transferred 3 ways, conduction, convection and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battery has a store of .........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2021-10-11T06:16:59Z</dcterms:created>
  <dcterms:modified xsi:type="dcterms:W3CDTF">2021-10-11T06:16:59Z</dcterms:modified>
</cp:coreProperties>
</file>