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travels by waves or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energy that is associated with vibrations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is stored or the energy of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do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found on an electromagnetic spectrum.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available for release from chemical reactions.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 and kinetic energy forced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Potential energy associated with the gravitational field.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Radiant energy emitted by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cannot be created or destroyed.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in the nucleus of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Internal motion of atoms and molecules.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2021-10-11T06:17:01Z</dcterms:created>
  <dcterms:modified xsi:type="dcterms:W3CDTF">2021-10-11T06:17:01Z</dcterms:modified>
</cp:coreProperties>
</file>