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make things move/do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moving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of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source that comes from the decayed remains of plants and animals, ex.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of moving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is replaced as it is used or it never runs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is used faster than it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 bonds that hold atoms together 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moving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energy from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travels in waves and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renewable energy source, is a material from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2021-10-11T06:17:27Z</dcterms:created>
  <dcterms:modified xsi:type="dcterms:W3CDTF">2021-10-11T06:17:27Z</dcterms:modified>
</cp:coreProperties>
</file>