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resource    </w:t>
      </w:r>
      <w:r>
        <w:t xml:space="preserve">   energy    </w:t>
      </w:r>
      <w:r>
        <w:t xml:space="preserve">   nonrenewable    </w:t>
      </w:r>
      <w:r>
        <w:t xml:space="preserve">   renewable    </w:t>
      </w:r>
      <w:r>
        <w:t xml:space="preserve">   animals    </w:t>
      </w:r>
      <w:r>
        <w:t xml:space="preserve">   plants    </w:t>
      </w:r>
      <w:r>
        <w:t xml:space="preserve">   electricity    </w:t>
      </w:r>
      <w:r>
        <w:t xml:space="preserve">   fossil fuels    </w:t>
      </w:r>
      <w:r>
        <w:t xml:space="preserve">   wood    </w:t>
      </w:r>
      <w:r>
        <w:t xml:space="preserve">   oil    </w:t>
      </w:r>
      <w:r>
        <w:t xml:space="preserve">   gas    </w:t>
      </w:r>
      <w:r>
        <w:t xml:space="preserve">   coal    </w:t>
      </w:r>
      <w:r>
        <w:t xml:space="preserve">   solar panels    </w:t>
      </w:r>
      <w:r>
        <w:t xml:space="preserve">   water    </w:t>
      </w:r>
      <w:r>
        <w:t xml:space="preserve">   wind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2021-10-11T06:18:42Z</dcterms:created>
  <dcterms:modified xsi:type="dcterms:W3CDTF">2021-10-11T06:18:42Z</dcterms:modified>
</cp:coreProperties>
</file>