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from the movement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stored in objects (ex: stretched rubber bands)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energy or energy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from the movement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of place or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of moving or vibrating molecules causing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we can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moves through space in waves (ex: 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stored in bonds of atoms and molecules</w:t>
            </w:r>
          </w:p>
        </w:tc>
      </w:tr>
    </w:tbl>
    <w:p>
      <w:pPr>
        <w:pStyle w:val="WordBankMedium"/>
      </w:pPr>
      <w:r>
        <w:t xml:space="preserve">   Kinetic Energy    </w:t>
      </w:r>
      <w:r>
        <w:t xml:space="preserve">   Radiant    </w:t>
      </w:r>
      <w:r>
        <w:t xml:space="preserve">   Thermal    </w:t>
      </w:r>
      <w:r>
        <w:t xml:space="preserve">   Motion    </w:t>
      </w:r>
      <w:r>
        <w:t xml:space="preserve">   Chemical    </w:t>
      </w:r>
      <w:r>
        <w:t xml:space="preserve">   Potential Energy    </w:t>
      </w:r>
      <w:r>
        <w:t xml:space="preserve">   Stored Mechanical    </w:t>
      </w:r>
      <w:r>
        <w:t xml:space="preserve">   Gravitational    </w:t>
      </w:r>
      <w:r>
        <w:t xml:space="preserve">   Nuclear    </w:t>
      </w:r>
      <w:r>
        <w:t xml:space="preserve">   Electrical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2021-10-11T06:17:30Z</dcterms:created>
  <dcterms:modified xsi:type="dcterms:W3CDTF">2021-10-11T06:17:30Z</dcterms:modified>
</cp:coreProperties>
</file>