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energy that can not be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energy generator works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electricity generator that use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energy is not mentioned on every question?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that 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energy generator works by heat under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that energy that can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energy generator runs by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energy is that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fuels that come from long times ago</w:t>
            </w:r>
          </w:p>
        </w:tc>
      </w:tr>
    </w:tbl>
    <w:p>
      <w:pPr>
        <w:pStyle w:val="WordBankMedium"/>
      </w:pPr>
      <w:r>
        <w:t xml:space="preserve">   potential    </w:t>
      </w:r>
      <w:r>
        <w:t xml:space="preserve">   renewable energy    </w:t>
      </w:r>
      <w:r>
        <w:t xml:space="preserve">   nonrenewable energy    </w:t>
      </w:r>
      <w:r>
        <w:t xml:space="preserve">   kinetic    </w:t>
      </w:r>
      <w:r>
        <w:t xml:space="preserve">   solar panel    </w:t>
      </w:r>
      <w:r>
        <w:t xml:space="preserve">   hydroelectric    </w:t>
      </w:r>
      <w:r>
        <w:t xml:space="preserve">   windgenrator    </w:t>
      </w:r>
      <w:r>
        <w:t xml:space="preserve">   Geothermal    </w:t>
      </w:r>
      <w:r>
        <w:t xml:space="preserve">   fossilfuels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2021-10-11T06:17:34Z</dcterms:created>
  <dcterms:modified xsi:type="dcterms:W3CDTF">2021-10-11T06:17:34Z</dcterms:modified>
</cp:coreProperties>
</file>