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energy is created from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energy comes from water turbines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energy comes from volcanos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energy is comes from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energy is stored up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movement of energy through substances such as (Compression/Longitudinal)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Comes from splitting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moving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energy comes from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energy is formed from nuclear fusions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</dc:title>
  <dcterms:created xsi:type="dcterms:W3CDTF">2021-10-11T06:17:36Z</dcterms:created>
  <dcterms:modified xsi:type="dcterms:W3CDTF">2021-10-11T06:17:36Z</dcterms:modified>
</cp:coreProperties>
</file>