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good a device is at transferring energy usefully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plate that uses energy transferred by the light to produce electricity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objects crashing into each other is called a c--------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cannot be created or destroyed; energy is c--------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associated with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heat is transferred through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associated with objects held above ground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stopping distance = _____________ distance + braking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heat is transferred through solids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kind of heat transfer that works in a vacuum. it can also work through transparent things.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good a material is at transferring heat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_____ = force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energy being transferred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energy source that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Electricity generated by moving water turning turbines and generators.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coal, oil and natural gas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windmill that generates electricity using energy transferred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= mass x velocity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2021-10-11T06:17:38Z</dcterms:created>
  <dcterms:modified xsi:type="dcterms:W3CDTF">2021-10-11T06:17:38Z</dcterms:modified>
</cp:coreProperties>
</file>