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is the main method to extract coal from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comes from the heat within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comes from the force of moving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which is taken from the souces that are available on the earth in limited quantities.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that is collected from resources which are naturally replenished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 is by far the most important source of energy for life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plant uses Uranium to fuel the reactor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Primarily made of carbon and is the largest source of energy for the generation of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Compared to coal and oil, this gas releases less sulfer, carbon and ash when it is burned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energy is produced by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is plant materials and animal waste that can be used as a fuel source for our energy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most popular uses of _________ turbines is to produce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Refineries turn this fuel type into propane, jet fuel, diesel fuel, automotive fuel, etc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2021-10-11T06:17:08Z</dcterms:created>
  <dcterms:modified xsi:type="dcterms:W3CDTF">2021-10-11T06:17:08Z</dcterms:modified>
</cp:coreProperties>
</file>