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holding something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nuclear reactions heat the suns core to about ___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energy from the sun has changed into different forms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allows things to work/move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forms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to measure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does a ball loose its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 force to 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energy stored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2021-10-11T06:17:14Z</dcterms:created>
  <dcterms:modified xsi:type="dcterms:W3CDTF">2021-10-11T06:17:14Z</dcterms:modified>
</cp:coreProperties>
</file>