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fuels that include coal, petroleum, and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energy that results from the position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energy associated with the position and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when energy is transformed none is destroyed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related to an objects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from one form of energy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travels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burning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potential and kinetic energy of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potential 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potential energy associated with objects that can be stretched or compressed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2021-10-11T06:17:16Z</dcterms:created>
  <dcterms:modified xsi:type="dcterms:W3CDTF">2021-10-11T06:17:16Z</dcterms:modified>
</cp:coreProperties>
</file>