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motion in a circuit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Turns a circuit on and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with two paths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in which electricity travels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energy used in a circuit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circuit with only on path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light in a circuit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in which electricity can not travel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component in a circuit that helps energy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through which electricity flows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2021-10-11T06:17:53Z</dcterms:created>
  <dcterms:modified xsi:type="dcterms:W3CDTF">2021-10-11T06:17:53Z</dcterms:modified>
</cp:coreProperties>
</file>