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absorbs neutrons to regulate fission of a nuclear power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where some crude material, as sugar or petroleum, is purified.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82% worlds energy is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America's worst nuclear reactor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oily, dark-colored, flammable liquid found in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coal, oil, natural gas, and other fuels that are ancient remains of plants and animals.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Chemicals obtained from crude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halfway point of an oil well's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usable amount of high-quality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Deposit of a mixture of clay, sand, water, and varying amounts of a tarlike heavy oil known as bitumen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of the worlds energy is NOT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2021-10-11T06:17:18Z</dcterms:created>
  <dcterms:modified xsi:type="dcterms:W3CDTF">2021-10-11T06:17:18Z</dcterms:modified>
</cp:coreProperties>
</file>