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stored in an object that stretches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absorbed transmitted or reflected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caused by an electrical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that is created in the movement of particle the produce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stored by things above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stored in food and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energy is stored in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stored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in motion haves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caused by an object vibrations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2021-10-11T06:18:10Z</dcterms:created>
  <dcterms:modified xsi:type="dcterms:W3CDTF">2021-10-11T06:18:10Z</dcterms:modified>
</cp:coreProperties>
</file>