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energy through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of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kinetic energy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 of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 of thermal energy through substance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stored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your work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heat through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relative hot or cook, average kinetic energy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force or force through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of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2021-10-11T06:17:21Z</dcterms:created>
  <dcterms:modified xsi:type="dcterms:W3CDTF">2021-10-11T06:17:21Z</dcterms:modified>
</cp:coreProperties>
</file>