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from the buried remains of dead animals and plants from the early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generated by fissions fusing of atoms to heat water to produce stream to turn a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most plentiful fossil fuel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capable of being replenished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from using heat below the Earth to heat up water or to turn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make oil, gasoline and other fossil fuel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 and responsible management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an organic matter from plants and from animal waste that contains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choose to change//changing laws and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and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the lowest levels of air pollutes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energy generated by the wind turning a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when something is given up to gain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generated from water spinning a turbine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replenished and does not get discarded when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sun and is stored as chemica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2021-10-11T06:18:15Z</dcterms:created>
  <dcterms:modified xsi:type="dcterms:W3CDTF">2021-10-11T06:18:15Z</dcterms:modified>
</cp:coreProperties>
</file>