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Energy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Large"/>
      </w:pPr>
      <w:r>
        <w:t xml:space="preserve">   Conservation of Energy    </w:t>
      </w:r>
      <w:r>
        <w:t xml:space="preserve">   Temperature    </w:t>
      </w:r>
      <w:r>
        <w:t xml:space="preserve">   Radiation    </w:t>
      </w:r>
      <w:r>
        <w:t xml:space="preserve">   Convection    </w:t>
      </w:r>
      <w:r>
        <w:t xml:space="preserve">   Conduction    </w:t>
      </w:r>
      <w:r>
        <w:t xml:space="preserve">   Gas    </w:t>
      </w:r>
      <w:r>
        <w:t xml:space="preserve">   Liquid    </w:t>
      </w:r>
      <w:r>
        <w:t xml:space="preserve">   Transformation    </w:t>
      </w:r>
      <w:r>
        <w:t xml:space="preserve">   Transfer    </w:t>
      </w:r>
      <w:r>
        <w:t xml:space="preserve">   Solid    </w:t>
      </w:r>
      <w:r>
        <w:t xml:space="preserve">   Electric    </w:t>
      </w:r>
      <w:r>
        <w:t xml:space="preserve">   Sound    </w:t>
      </w:r>
      <w:r>
        <w:t xml:space="preserve">   Light    </w:t>
      </w:r>
      <w:r>
        <w:t xml:space="preserve">   Thermal    </w:t>
      </w:r>
      <w:r>
        <w:t xml:space="preserve">   Potential    </w:t>
      </w:r>
      <w:r>
        <w:t xml:space="preserve">   Kinetic    </w:t>
      </w:r>
      <w:r>
        <w:t xml:space="preserve">   Chemical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Energy</dc:title>
  <dcterms:created xsi:type="dcterms:W3CDTF">2021-10-11T06:19:02Z</dcterms:created>
  <dcterms:modified xsi:type="dcterms:W3CDTF">2021-10-11T06:19:02Z</dcterms:modified>
</cp:coreProperties>
</file>