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movement    </w:t>
      </w:r>
      <w:r>
        <w:t xml:space="preserve">   chemical    </w:t>
      </w:r>
      <w:r>
        <w:t xml:space="preserve">   efficiency    </w:t>
      </w:r>
      <w:r>
        <w:t xml:space="preserve">   electromagnetic    </w:t>
      </w:r>
      <w:r>
        <w:t xml:space="preserve">   energy    </w:t>
      </w:r>
      <w:r>
        <w:t xml:space="preserve">   gravitational    </w:t>
      </w:r>
      <w:r>
        <w:t xml:space="preserve">   ionization    </w:t>
      </w:r>
      <w:r>
        <w:t xml:space="preserve">   kinetic    </w:t>
      </w:r>
      <w:r>
        <w:t xml:space="preserve">   mechanical    </w:t>
      </w:r>
      <w:r>
        <w:t xml:space="preserve">   nuclear    </w:t>
      </w:r>
      <w:r>
        <w:t xml:space="preserve">   potential    </w:t>
      </w:r>
      <w:r>
        <w:t xml:space="preserve">   power    </w:t>
      </w:r>
      <w:r>
        <w:t xml:space="preserve">   sonic    </w:t>
      </w:r>
      <w:r>
        <w:t xml:space="preserve">   system    </w:t>
      </w:r>
      <w:r>
        <w:t xml:space="preserve">   thermal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2021-10-11T06:19:05Z</dcterms:created>
  <dcterms:modified xsi:type="dcterms:W3CDTF">2021-10-11T06:19:05Z</dcterms:modified>
</cp:coreProperties>
</file>