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volts    </w:t>
      </w:r>
      <w:r>
        <w:t xml:space="preserve">   electrical    </w:t>
      </w:r>
      <w:r>
        <w:t xml:space="preserve">   joules    </w:t>
      </w:r>
      <w:r>
        <w:t xml:space="preserve">   potential    </w:t>
      </w:r>
      <w:r>
        <w:t xml:space="preserve">   transform    </w:t>
      </w:r>
      <w:r>
        <w:t xml:space="preserve">   transfer    </w:t>
      </w:r>
      <w:r>
        <w:t xml:space="preserve">   static    </w:t>
      </w:r>
      <w:r>
        <w:t xml:space="preserve">   light    </w:t>
      </w:r>
      <w:r>
        <w:t xml:space="preserve">   sound    </w:t>
      </w:r>
      <w:r>
        <w:t xml:space="preserve">   heat    </w:t>
      </w:r>
      <w:r>
        <w:t xml:space="preserve">   ammeter    </w:t>
      </w:r>
      <w:r>
        <w:t xml:space="preserve">   voltmeter    </w:t>
      </w:r>
      <w:r>
        <w:t xml:space="preserve">   elastic    </w:t>
      </w:r>
      <w:r>
        <w:t xml:space="preserve">   gravitational potential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2021-10-11T06:18:14Z</dcterms:created>
  <dcterms:modified xsi:type="dcterms:W3CDTF">2021-10-11T06:18:14Z</dcterms:modified>
</cp:coreProperties>
</file>