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nuclear power plant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energy is it when your pulling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light bulb is turned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does food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forms of energy is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humans need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lightning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energy does moving objects have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fire is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plays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all of the energies involve either motion or position.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2021-10-11T06:17:25Z</dcterms:created>
  <dcterms:modified xsi:type="dcterms:W3CDTF">2021-10-11T06:17:25Z</dcterms:modified>
</cp:coreProperties>
</file>