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dependent on mass and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the amount of matter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in the nucleus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of an object that is due to the object’s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energy to an object by using a force that causes the object to live in the direction of the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electromagnetic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location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vibration and movement of molecules, also known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force of attraction between objects that is due to their masses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energy changing from one form into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that states that energy cannot be be created or destroyed but can be changed from one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an objects kinetic energy and potential energy due to gravity of elastic deformation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vibrational movement through substances in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used to measure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stored due to being stretched or compressed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stored in bonds between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cause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that an object has because of it’s position, condition, or chemical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at which work is done or energy is transformed </w:t>
            </w:r>
          </w:p>
        </w:tc>
      </w:tr>
    </w:tbl>
    <w:p>
      <w:pPr>
        <w:pStyle w:val="WordBankLarge"/>
      </w:pPr>
      <w:r>
        <w:t xml:space="preserve">   energy     </w:t>
      </w:r>
      <w:r>
        <w:t xml:space="preserve">   kinetic energy     </w:t>
      </w:r>
      <w:r>
        <w:t xml:space="preserve">   potential energy     </w:t>
      </w:r>
      <w:r>
        <w:t xml:space="preserve">   energy transformation     </w:t>
      </w:r>
      <w:r>
        <w:t xml:space="preserve">   mechanical energy     </w:t>
      </w:r>
      <w:r>
        <w:t xml:space="preserve">   work    </w:t>
      </w:r>
      <w:r>
        <w:t xml:space="preserve">   power     </w:t>
      </w:r>
      <w:r>
        <w:t xml:space="preserve">   position     </w:t>
      </w:r>
      <w:r>
        <w:t xml:space="preserve">   mass    </w:t>
      </w:r>
      <w:r>
        <w:t xml:space="preserve">   joules     </w:t>
      </w:r>
      <w:r>
        <w:t xml:space="preserve">   sound energy     </w:t>
      </w:r>
      <w:r>
        <w:t xml:space="preserve">   thermal energy     </w:t>
      </w:r>
      <w:r>
        <w:t xml:space="preserve">   electrical energy     </w:t>
      </w:r>
      <w:r>
        <w:t xml:space="preserve">   radiant energy     </w:t>
      </w:r>
      <w:r>
        <w:t xml:space="preserve">   elastic potential     </w:t>
      </w:r>
      <w:r>
        <w:t xml:space="preserve">   chemical potential     </w:t>
      </w:r>
      <w:r>
        <w:t xml:space="preserve">   gravitational potential     </w:t>
      </w:r>
      <w:r>
        <w:t xml:space="preserve">   nuclear potential     </w:t>
      </w:r>
      <w:r>
        <w:t xml:space="preserve">   gravity     </w:t>
      </w:r>
      <w:r>
        <w:t xml:space="preserve">   Law is of conservation of energy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2021-10-11T06:18:21Z</dcterms:created>
  <dcterms:modified xsi:type="dcterms:W3CDTF">2021-10-11T06:18:21Z</dcterms:modified>
</cp:coreProperties>
</file>