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matter there is in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of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sum of an objects kinetic and potential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rate at which work 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stored due to being stretched or compressed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movement of electrons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that energy cannot be destroyed or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depend on mass and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change from one form to another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stored in bonds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nucleus of an atom is the source of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kinetic energy caused by the vibration of particles in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has the ability to change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an object is relative to a point of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of force to move an object some distance in the direction of the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that not in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2021-10-11T06:18:23Z</dcterms:created>
  <dcterms:modified xsi:type="dcterms:W3CDTF">2021-10-11T06:18:23Z</dcterms:modified>
</cp:coreProperties>
</file>