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which does not allow the passage of heat or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causing push or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Travels in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an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food,fuel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power to do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heat energy through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energy that we can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attracts objects towards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2021-10-11T06:17:27Z</dcterms:created>
  <dcterms:modified xsi:type="dcterms:W3CDTF">2021-10-11T06:17:27Z</dcterms:modified>
</cp:coreProperties>
</file>