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Energy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Sound energy creates __________________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Movement/Transfer of heat through liquids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________________________ does not allow electrical energy to flow through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Motion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lightbulb creates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This energy is present when something falls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This energy is present in food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Movement/Transfer of heat through gases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________________________ allows electrical energy to flow through it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fire creates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Movement/Transfer of heat through solids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Makes everything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Stored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Many conductors are made of 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This energy is present when you stretch a rubber band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Energy</dc:title>
  <dcterms:created xsi:type="dcterms:W3CDTF">2021-10-11T06:17:29Z</dcterms:created>
  <dcterms:modified xsi:type="dcterms:W3CDTF">2021-10-11T06:17:29Z</dcterms:modified>
</cp:coreProperties>
</file>