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Vibration in the air causes this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energy through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heat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body uses this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of heat energy through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 energy through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Radiation is the transfer of heat through _________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spring uses this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hot air rises, and cold air sinks to the bottom ( type of current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absorbs heat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2021-10-11T06:17:31Z</dcterms:created>
  <dcterms:modified xsi:type="dcterms:W3CDTF">2021-10-11T06:17:31Z</dcterms:modified>
</cp:coreProperties>
</file>