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p>
      <w:pPr>
        <w:pStyle w:val="Questions"/>
      </w:pPr>
      <w:r>
        <w:t xml:space="preserve">1. SSILFO LFSUE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UATNRLA SGA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RCOHDIECIRYEYLTT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RASOL NYEGER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DWIN YGRENE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IDLTA EEGNYR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HRTEMAOGLE NEGYER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AMSOSIB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TLATIENOP GRNYEE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KETIINC ENYREG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SOUND ERGNEY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AETH YERENG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CEMCLIHA ENYERG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ECCEIALRTL ENRGYE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2021-10-11T06:18:31Z</dcterms:created>
  <dcterms:modified xsi:type="dcterms:W3CDTF">2021-10-11T06:18:31Z</dcterms:modified>
</cp:coreProperties>
</file>