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WIND    </w:t>
      </w:r>
      <w:r>
        <w:t xml:space="preserve">   THERMAL    </w:t>
      </w:r>
      <w:r>
        <w:t xml:space="preserve">   sound    </w:t>
      </w:r>
      <w:r>
        <w:t xml:space="preserve">   SOLAR    </w:t>
      </w:r>
      <w:r>
        <w:t xml:space="preserve">   POTENTIAL    </w:t>
      </w:r>
      <w:r>
        <w:t xml:space="preserve">   NUCLEAR    </w:t>
      </w:r>
      <w:r>
        <w:t xml:space="preserve">   MECHANICAL    </w:t>
      </w:r>
      <w:r>
        <w:t xml:space="preserve">   LIGHT    </w:t>
      </w:r>
      <w:r>
        <w:t xml:space="preserve">   KINETIC    </w:t>
      </w:r>
      <w:r>
        <w:t xml:space="preserve">   HYDRO    </w:t>
      </w:r>
      <w:r>
        <w:t xml:space="preserve">   HEAT    </w:t>
      </w:r>
      <w:r>
        <w:t xml:space="preserve">   GRAVITATIONAL    </w:t>
      </w:r>
      <w:r>
        <w:t xml:space="preserve">   GAS    </w:t>
      </w:r>
      <w:r>
        <w:t xml:space="preserve">   FORMS    </w:t>
      </w:r>
      <w:r>
        <w:t xml:space="preserve">   ENERGY    </w:t>
      </w:r>
      <w:r>
        <w:t xml:space="preserve">   ELECTRICITY    </w:t>
      </w:r>
      <w:r>
        <w:t xml:space="preserve">   CLASSIFY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2021-10-11T06:19:12Z</dcterms:created>
  <dcterms:modified xsi:type="dcterms:W3CDTF">2021-10-11T06:19:12Z</dcterms:modified>
</cp:coreProperties>
</file>