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mechanism of heat transfer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this energy store are food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that absorbs the most infrared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of conservation of energy states that energy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that are poor conductors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renewable energy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work against this force when you lift a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is transferred from _____ objects to cold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machine 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store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2021-10-11T06:18:34Z</dcterms:created>
  <dcterms:modified xsi:type="dcterms:W3CDTF">2021-10-11T06:18:34Z</dcterms:modified>
</cp:coreProperties>
</file>