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travels as vibrating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can 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energy that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Added into a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stored within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when an object is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energy to other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2021-10-11T06:17:36Z</dcterms:created>
  <dcterms:modified xsi:type="dcterms:W3CDTF">2021-10-11T06:17:36Z</dcterms:modified>
</cp:coreProperties>
</file>