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from where something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Odorless gas produced by burning an organic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Stock up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Sustainable steady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Presence and 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Air water minerals or other external factors surrounding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Able to be reused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substance produced or used in the chemical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release of of carbon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rotors driven by wind create this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Machines having a rotor driven by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a different form of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metallic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converts one form of energy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introduction of harmful substances or products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Reduce value or usefulness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Able to be kept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price in which energy plants are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be restored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product which creates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Earth energy </w:t>
            </w:r>
          </w:p>
        </w:tc>
      </w:tr>
    </w:tbl>
    <w:p>
      <w:pPr>
        <w:pStyle w:val="WordBankLarge"/>
      </w:pPr>
      <w:r>
        <w:t xml:space="preserve">   Convert    </w:t>
      </w:r>
      <w:r>
        <w:t xml:space="preserve">   Carbon    </w:t>
      </w:r>
      <w:r>
        <w:t xml:space="preserve">   Electricity    </w:t>
      </w:r>
      <w:r>
        <w:t xml:space="preserve">   Renewable    </w:t>
      </w:r>
      <w:r>
        <w:t xml:space="preserve">   Pollution    </w:t>
      </w:r>
      <w:r>
        <w:t xml:space="preserve">   Energy    </w:t>
      </w:r>
      <w:r>
        <w:t xml:space="preserve">   Source    </w:t>
      </w:r>
      <w:r>
        <w:t xml:space="preserve">   Clean    </w:t>
      </w:r>
      <w:r>
        <w:t xml:space="preserve">   Sustainable    </w:t>
      </w:r>
      <w:r>
        <w:t xml:space="preserve">   Environmental    </w:t>
      </w:r>
      <w:r>
        <w:t xml:space="preserve">   Damage    </w:t>
      </w:r>
      <w:r>
        <w:t xml:space="preserve">   Turbines    </w:t>
      </w:r>
      <w:r>
        <w:t xml:space="preserve">   Produce    </w:t>
      </w:r>
      <w:r>
        <w:t xml:space="preserve">   Burning    </w:t>
      </w:r>
      <w:r>
        <w:t xml:space="preserve">   Cost    </w:t>
      </w:r>
      <w:r>
        <w:t xml:space="preserve">   Mechanic    </w:t>
      </w:r>
      <w:r>
        <w:t xml:space="preserve">   Kinetic    </w:t>
      </w:r>
      <w:r>
        <w:t xml:space="preserve">   Generator    </w:t>
      </w:r>
      <w:r>
        <w:t xml:space="preserve">   Chemical    </w:t>
      </w:r>
      <w:r>
        <w:t xml:space="preserve">   Replenish    </w:t>
      </w:r>
      <w:r>
        <w:t xml:space="preserve">   Sulfur    </w:t>
      </w:r>
      <w:r>
        <w:t xml:space="preserve">   Core    </w:t>
      </w:r>
      <w:r>
        <w:t xml:space="preserve">   Stored    </w:t>
      </w:r>
      <w:r>
        <w:t xml:space="preserve">   Geo    </w:t>
      </w:r>
      <w:r>
        <w:t xml:space="preserve">   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2021-10-11T06:18:36Z</dcterms:created>
  <dcterms:modified xsi:type="dcterms:W3CDTF">2021-10-11T06:18:36Z</dcterms:modified>
</cp:coreProperties>
</file>