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energy is found in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of saying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of saying heat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energy is found in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lightning and energy used for a lightbulb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transferred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2021-10-11T06:17:40Z</dcterms:created>
  <dcterms:modified xsi:type="dcterms:W3CDTF">2021-10-11T06:17:40Z</dcterms:modified>
</cp:coreProperties>
</file>