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you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energy is found in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energy is 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of saying light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lighting and outlets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of saying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potential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2021-10-11T06:17:42Z</dcterms:created>
  <dcterms:modified xsi:type="dcterms:W3CDTF">2021-10-11T06:17:42Z</dcterms:modified>
</cp:coreProperties>
</file>