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Energy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rate at which someone or something is able to move or operate.</w:t>
            </w:r>
          </w:p>
          <w:p>
            <w:pPr>
              <w:keepLines/>
              <w:pStyle w:val="CluesTiny"/>
            </w:pPr>
            <w:r>
              <w:rPr>
                <w:b w:val="true"/>
                <w:bCs w:val="true"/>
              </w:rPr>
              <w:t xml:space="preserve">8. </w:t>
            </w:r>
            <w:r>
              <w:t xml:space="preserve">a tendency to do nothing or to remain unchanged.</w:t>
            </w:r>
          </w:p>
          <w:p>
            <w:pPr>
              <w:keepLines/>
              <w:pStyle w:val="CluesTiny"/>
            </w:pPr>
            <w:r>
              <w:rPr>
                <w:b w:val="true"/>
                <w:bCs w:val="true"/>
              </w:rPr>
              <w:t xml:space="preserve">9. </w:t>
            </w:r>
            <w:r>
              <w:t xml:space="preserve"> the energy possessed by a body by virtue of its position relative to others, stresses within itself, electric charge, and other factors.</w:t>
            </w:r>
          </w:p>
          <w:p>
            <w:pPr>
              <w:keepLines/>
              <w:pStyle w:val="CluesTiny"/>
            </w:pPr>
            <w:r>
              <w:rPr>
                <w:b w:val="true"/>
                <w:bCs w:val="true"/>
              </w:rPr>
              <w:t xml:space="preserve">10. </w:t>
            </w:r>
            <w:r>
              <w:t xml:space="preserve">a course along which someone or something moves.</w:t>
            </w:r>
          </w:p>
          <w:p>
            <w:pPr>
              <w:keepLines/>
              <w:pStyle w:val="CluesTiny"/>
            </w:pPr>
            <w:r>
              <w:rPr>
                <w:b w:val="true"/>
                <w:bCs w:val="true"/>
              </w:rPr>
              <w:t xml:space="preserve">11. </w:t>
            </w:r>
            <w:r>
              <w:t xml:space="preserve">the speed of something in a given direction.</w:t>
            </w:r>
          </w:p>
          <w:p>
            <w:pPr>
              <w:keepLines/>
              <w:pStyle w:val="CluesTiny"/>
            </w:pPr>
            <w:r>
              <w:rPr>
                <w:b w:val="true"/>
                <w:bCs w:val="true"/>
              </w:rPr>
              <w:t xml:space="preserve">12. </w:t>
            </w:r>
            <w:r>
              <w:t xml:space="preserve">The the speed of something in a given direction.</w:t>
            </w:r>
          </w:p>
        </w:tc>
        <w:tc>
          <w:p>
            <w:pPr>
              <w:pStyle w:val="CluesTiny"/>
            </w:pPr>
            <w:r>
              <w:rPr>
                <w:b w:val="true"/>
                <w:bCs w:val="true"/>
              </w:rPr>
              <w:t xml:space="preserve">Down</w:t>
            </w:r>
          </w:p>
          <w:p>
            <w:pPr>
              <w:keepLines/>
              <w:pStyle w:val="CluesTiny"/>
            </w:pPr>
            <w:r>
              <w:rPr>
                <w:b w:val="true"/>
                <w:bCs w:val="true"/>
              </w:rPr>
              <w:t xml:space="preserve">1. </w:t>
            </w:r>
            <w:r>
              <w:t xml:space="preserve">the ratio of the force produced by a machine to the force applied to it, used in assessing the performance of a machine.</w:t>
            </w:r>
          </w:p>
          <w:p>
            <w:pPr>
              <w:keepLines/>
              <w:pStyle w:val="CluesTiny"/>
            </w:pPr>
            <w:r>
              <w:rPr>
                <w:b w:val="true"/>
                <w:bCs w:val="true"/>
              </w:rPr>
              <w:t xml:space="preserve">2. </w:t>
            </w:r>
            <w:r>
              <w:t xml:space="preserve">the resistance that one surface or object encounters when moving over another.</w:t>
            </w:r>
          </w:p>
          <w:p>
            <w:pPr>
              <w:keepLines/>
              <w:pStyle w:val="CluesTiny"/>
            </w:pPr>
            <w:r>
              <w:rPr>
                <w:b w:val="true"/>
                <w:bCs w:val="true"/>
              </w:rPr>
              <w:t xml:space="preserve">4. </w:t>
            </w:r>
            <w:r>
              <w:t xml:space="preserve">The energy that a body possesses by virtue of being in motion.</w:t>
            </w:r>
          </w:p>
          <w:p>
            <w:pPr>
              <w:keepLines/>
              <w:pStyle w:val="CluesTiny"/>
            </w:pPr>
            <w:r>
              <w:rPr>
                <w:b w:val="true"/>
                <w:bCs w:val="true"/>
              </w:rPr>
              <w:t xml:space="preserve">5. </w:t>
            </w:r>
            <w:r>
              <w:t xml:space="preserve">an amount of space between two things or people.</w:t>
            </w:r>
          </w:p>
          <w:p>
            <w:pPr>
              <w:keepLines/>
              <w:pStyle w:val="CluesTiny"/>
            </w:pPr>
            <w:r>
              <w:rPr>
                <w:b w:val="true"/>
                <w:bCs w:val="true"/>
              </w:rPr>
              <w:t xml:space="preserve">6. </w:t>
            </w:r>
            <w:r>
              <w:t xml:space="preserve">the force that attracts a body toward the center of the earth, or toward any other physical body having mass. For most purposes Newton's laws of gravity apply, with minor modifications to take the general theory of relativity into account.</w:t>
            </w:r>
          </w:p>
          <w:p>
            <w:pPr>
              <w:keepLines/>
              <w:pStyle w:val="CluesTiny"/>
            </w:pPr>
            <w:r>
              <w:rPr>
                <w:b w:val="true"/>
                <w:bCs w:val="true"/>
              </w:rPr>
              <w:t xml:space="preserve">7. </w:t>
            </w:r>
            <w:r>
              <w:t xml:space="preserve">strength or energy as an attribute of physical action or movement.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dc:title>
  <dcterms:created xsi:type="dcterms:W3CDTF">2021-10-11T06:17:00Z</dcterms:created>
  <dcterms:modified xsi:type="dcterms:W3CDTF">2021-10-11T06:17:00Z</dcterms:modified>
</cp:coreProperties>
</file>