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stretch a rubber band and then release it, the inter-atomic forces makes it snap back to its original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attraction that exists between two bodies having substantial mass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type of potential energy, and it is mainly derived from processes involving _______ fission and _______ fusion.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derived from the ________ potential energy that exists between charges, which is delivered in the form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inherent and dormant entity stored in any physical system, due to its position and structure in an environment, along with applied forces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studied or estimated by measuring the temperature of the body or substance under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mainly possessed by a particle or a body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basically defined as the summation of potential and kinetic energies of a body, which is affected by external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fundamental physical entity that controls the reactions occurring or involving both organic and inorganic compounds and substances, and also controls life-related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heard as the result of compressions and rarefactions produced in air as a medium.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2021-10-11T06:17:02Z</dcterms:created>
  <dcterms:modified xsi:type="dcterms:W3CDTF">2021-10-11T06:17:02Z</dcterms:modified>
</cp:coreProperties>
</file>