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inclined plane    </w:t>
      </w:r>
      <w:r>
        <w:t xml:space="preserve">   lever    </w:t>
      </w:r>
      <w:r>
        <w:t xml:space="preserve">   mechanical advantage    </w:t>
      </w:r>
      <w:r>
        <w:t xml:space="preserve">   simple machines    </w:t>
      </w:r>
      <w:r>
        <w:t xml:space="preserve">   watt    </w:t>
      </w:r>
      <w:r>
        <w:t xml:space="preserve">   power    </w:t>
      </w:r>
      <w:r>
        <w:t xml:space="preserve">   work    </w:t>
      </w:r>
      <w:r>
        <w:t xml:space="preserve">   energy    </w:t>
      </w:r>
      <w:r>
        <w:t xml:space="preserve">   law of conservation    </w:t>
      </w:r>
      <w:r>
        <w:t xml:space="preserve">   nuclear energy    </w:t>
      </w:r>
      <w:r>
        <w:t xml:space="preserve">   light energy    </w:t>
      </w:r>
      <w:r>
        <w:t xml:space="preserve">   sound energy    </w:t>
      </w:r>
      <w:r>
        <w:t xml:space="preserve">   electrical energy    </w:t>
      </w:r>
      <w:r>
        <w:t xml:space="preserve">   chemical energy    </w:t>
      </w:r>
      <w:r>
        <w:t xml:space="preserve">   thermal energy    </w:t>
      </w:r>
      <w:r>
        <w:t xml:space="preserve">   joules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2021-10-11T06:18:24Z</dcterms:created>
  <dcterms:modified xsi:type="dcterms:W3CDTF">2021-10-11T06:18:24Z</dcterms:modified>
</cp:coreProperties>
</file>