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d________ when it spreads out into the environment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of gravity on an object (N/kg)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store relating to how hot an object is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objects are the same temperature they are in T_____ E______ (7, 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that stops heat transfer by conduction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store in batteries, fuels and the human body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Energy transferred to where it is wanted, in the way it is wanted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store associated with an objects position above the ground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store associated with movement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store associated with squashing and stretching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2021-10-11T06:17:09Z</dcterms:created>
  <dcterms:modified xsi:type="dcterms:W3CDTF">2021-10-11T06:17:09Z</dcterms:modified>
</cp:coreProperties>
</file>