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warm    </w:t>
      </w:r>
      <w:r>
        <w:t xml:space="preserve">   sink    </w:t>
      </w:r>
      <w:r>
        <w:t xml:space="preserve">   gas    </w:t>
      </w:r>
      <w:r>
        <w:t xml:space="preserve">   liquid    </w:t>
      </w:r>
      <w:r>
        <w:t xml:space="preserve">   transmit    </w:t>
      </w:r>
      <w:r>
        <w:t xml:space="preserve">   expansion    </w:t>
      </w:r>
      <w:r>
        <w:t xml:space="preserve">   contraction    </w:t>
      </w:r>
      <w:r>
        <w:t xml:space="preserve">   water vapor    </w:t>
      </w:r>
      <w:r>
        <w:t xml:space="preserve">   molecules    </w:t>
      </w:r>
      <w:r>
        <w:t xml:space="preserve">   electromagnetic    </w:t>
      </w:r>
      <w:r>
        <w:t xml:space="preserve">   transfer    </w:t>
      </w:r>
      <w:r>
        <w:t xml:space="preserve">   surface    </w:t>
      </w:r>
      <w:r>
        <w:t xml:space="preserve">   density    </w:t>
      </w:r>
      <w:r>
        <w:t xml:space="preserve">   Absorbs    </w:t>
      </w:r>
      <w:r>
        <w:t xml:space="preserve">   air pressure    </w:t>
      </w:r>
      <w:r>
        <w:t xml:space="preserve">   energy    </w:t>
      </w:r>
      <w:r>
        <w:t xml:space="preserve">   heat wave    </w:t>
      </w:r>
      <w:r>
        <w:t xml:space="preserve">   cycle    </w:t>
      </w:r>
      <w:r>
        <w:t xml:space="preserve">   visible light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2021-10-11T06:19:33Z</dcterms:created>
  <dcterms:modified xsi:type="dcterms:W3CDTF">2021-10-11T06:19:33Z</dcterms:modified>
</cp:coreProperties>
</file>