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mechanical    </w:t>
      </w:r>
      <w:r>
        <w:t xml:space="preserve">   elastic    </w:t>
      </w:r>
      <w:r>
        <w:t xml:space="preserve">   thermonuclear    </w:t>
      </w:r>
      <w:r>
        <w:t xml:space="preserve">   heat    </w:t>
      </w:r>
      <w:r>
        <w:t xml:space="preserve">   light    </w:t>
      </w:r>
      <w:r>
        <w:t xml:space="preserve">   sound    </w:t>
      </w:r>
      <w:r>
        <w:t xml:space="preserve">   kinetic    </w:t>
      </w:r>
      <w:r>
        <w:t xml:space="preserve">   gravitational    </w:t>
      </w:r>
      <w:r>
        <w:t xml:space="preserve">   potential    </w:t>
      </w:r>
      <w:r>
        <w:t xml:space="preserve">   joules    </w:t>
      </w:r>
      <w:r>
        <w:t xml:space="preserve">   transform    </w:t>
      </w:r>
      <w:r>
        <w:t xml:space="preserve">   transfer    </w:t>
      </w:r>
      <w:r>
        <w:t xml:space="preserve">   Particles    </w:t>
      </w:r>
      <w:r>
        <w:t xml:space="preserve">   reflect    </w:t>
      </w:r>
      <w:r>
        <w:t xml:space="preserve">   absorb    </w:t>
      </w:r>
      <w:r>
        <w:t xml:space="preserve">   transmit    </w:t>
      </w:r>
      <w:r>
        <w:t xml:space="preserve">   vacuum    </w:t>
      </w:r>
      <w:r>
        <w:t xml:space="preserve">   insulation    </w:t>
      </w:r>
      <w:r>
        <w:t xml:space="preserve">   rays    </w:t>
      </w:r>
      <w:r>
        <w:t xml:space="preserve">   infrared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2021-10-11T06:19:17Z</dcterms:created>
  <dcterms:modified xsi:type="dcterms:W3CDTF">2021-10-11T06:19:17Z</dcterms:modified>
</cp:coreProperties>
</file>