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stretched or compressed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an object has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 that energy can't be created or destroyed only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an object has because of its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potential energy that is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energy that depends on the height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energy that travels through space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kinetic and potential energy of all the particles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potential energy stored in chemical bonds between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2021-10-11T06:17:16Z</dcterms:created>
  <dcterms:modified xsi:type="dcterms:W3CDTF">2021-10-11T06:17:16Z</dcterms:modified>
</cp:coreProperties>
</file>