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 spins around wind ________ in a wind farm which are connected to generators.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resource used to power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power formed when an atom is split.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Solar energy comes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collect oil some people work on oil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has taken ______ of years for fossil fuels to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disadvantage of renewable energy is that we cannot ______ it to use whenever we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Solar, wind and ______ are examples of renewable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fossil fuels burn they release CO2; contributing to global warming and the _______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this type of energy is used up, it cannot be replaced.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energy from the sun is absorbed by solar ______ which creates electrical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coal is burned it creates ________ which we use to power many everyday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fuels are formed from the decomposed remains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job completed to gather coal.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2021-10-11T06:18:53Z</dcterms:created>
  <dcterms:modified xsi:type="dcterms:W3CDTF">2021-10-11T06:18:53Z</dcterms:modified>
</cp:coreProperties>
</file>